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 vom 17. Oktober 2011</w:t>
      </w:r>
    </w:p>
    <w:p>
      <w:r>
        <w:t>Sg Versicherungsgericht, 2011-10-17, DE</w:t>
      </w:r>
    </w:p>
    <w:p>
      <w:r>
        <w:rPr>
          <w:b/>
        </w:rPr>
        <w:t xml:space="preserve">Quelle: </w:t>
      </w:r>
      <w:r>
        <w:t>https://mcp.opencaselaw.ch/entscheid/sg_publikationen_AVI 2012_4</w:t>
      </w:r>
    </w:p>
    <w:p>
      <w:r>
        <w:t>FR: SG_VERSICHERUNGSGERICHT AVI 2012/4 du 17 octobre 2011</w:t>
      </w:r>
    </w:p>
    <w:p>
      <w:r>
        <w:t>IT: SG_VERSICHERUNGSGERICHT AVI 2012/4 del 17 ottobre 2011</w:t>
      </w:r>
    </w:p>
    <w:p>
      <w:pPr>
        <w:pStyle w:val="Heading2"/>
      </w:pPr>
      <w:r>
        <w:t>Regeste</w:t>
      </w:r>
    </w:p>
    <w:p>
      <w:r>
        <w:t>Arbeitgeberähnliche Stellung eines Mehrheitsgesellschafters trotz Auflösungsbeschlusses bejaht, da Missbrauchsgefahr nicht ausgeschlossen werden konnte (Entscheid des Versicherungsgerichts des Kantons St. Gallen vom 15. Oktober 2012, AVI 2012/4).Bestätigt durch Urteil des Bundesgerichts 8C_988/2012.Versicherungsrichterin Marie Löhrer (Vorsitz), Versicherungsrichterin Lisbeth Mattle Frei, a.o. Versicherungsrichter Christian Zingg; Gerichtsschreiber Marc GigerEntscheid vom 15. Oktober 2012in SachenA.___,Beschwerdeführer,gegenKantonale Arbeitslosenkasse, Davidstrasse 21, 9001 St. Gallen,Beschwerdegegnerin,betreffendArbeitslosenentschädigung (arbeitgeberähnliche Stellung)Sachverhalt:</w:t>
      </w:r>
    </w:p>
    <w:p>
      <w:pPr>
        <w:pStyle w:val="Heading2"/>
      </w:pPr>
      <w:r>
        <w:t>Erwägungen</w:t>
      </w:r>
    </w:p>
    <w:p>
      <w:r>
        <w:rPr>
          <w:b/>
        </w:rPr>
        <w:t>E. 1</w:t>
      </w:r>
    </w:p>
    <w:p>
      <w:r>
        <w:t>Vorliegend streitig und zu prüfen ist die Frage der Anspruchsberechtigung des Beschwerdeführers auf Arbeitslosenentschädigung ab 1. November 2011.</w:t>
      </w:r>
    </w:p>
    <w:p>
      <w:r>
        <w:rPr>
          <w:b/>
        </w:rPr>
        <w:t>E. 2</w:t>
      </w:r>
    </w:p>
    <w:p>
      <w:r>
        <w:t>2.1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damalige Eidgenössische Versicherungsgericht entschieden, dass Art. 31 Abs. 3 lit. c AVIG, obwohl dem Wortlaut nach nur auf Kurzarbeitsfälle zugeschnitten, unter bestimmten Voraussetzungen auch im Bereich der Arbeitslosenentschädigung nach Art. 8ff.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Eidgenössische Versicherungsgericht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383f., N 21 der Vorbemerkungen zu Art. 31 - 41). In einem solchen Fall sei eine Arbeitnehmerin oder ein Arbeitnehmer mit arbeitgeberähnlicher Stellung nicht anspruchsberechtigt. Werde das Arbeitsverhältnis jedoch gekündigt, liege Ganzarbeitslosigkeit vor, und es bestehe unter den Voraussetzungen von Art. 8ff. AVIG grundsätzlich Anspruch auf Entschädigung. Dabei könne nicht von einer Gesetzesumgehung gesprochen werden, wenn der Betrieb geschlossen werde, das Ausscheiden der betreffenden Person mithin definitiv sei. Entsprechendes gelte für den Fall, dass das Unternehmen zwar weiter 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(ARV 2002 Nr. 28 S. 184 f. E. 2/3a; BGE 123 V 238f. mit Hinweisen). 2.2    Das geforderte Ausscheiden aus dem Betrieb muss anhand eindeutiger Kriterien gemessen werden können (ARV 2003 S. 242 E. 4; ARV 2007 Nr. 6 S. 118 E. 4.2). Die Rechtsprechung hat einerseits wiederholt darauf abgestellt, ob der Eintrag der betreffenden Person im Handelsregister gelöscht worden ist (ARV 2002 Nr. 28 S. 185 E. 3c mit Hinweisen; ARV 2007 Nr. 6 S. 118 E. 4.2). Als weiteres Kriterium für den Austritt aus der Firma wird der Konkurs genannt. Indessen sei zu beachten, dass Gesellschaftsorgane während der Liquidation ihre gesetzlichen und statutarischen Befugnisse beibehielten, soweit sie zur Durchführung der Liquidation erforderlich seien und dem Liquidationszweck nicht entgegenstünden. Dazu könne auch die Weiterführung des Geschäfts bis zu dessen Verkauf oder Auflösung gehören (AHI 1994 S. 37 E. 6c mit Hinweisen auf Rechtsprechung und Lehre). Danach haben arbeitgeberähnliche Personen, die als Liquidatoren eingesetzt werden, in der Regel während der Liquidation keinen Anspruch auf Arbeitslosenentschädigung (ARV 2002 Nr. 28 S. 183 ff.; ARV 2007 Nr. 6 S. 118 E. 4.2). 2.3    Vorliegend ist der Beschwerdeführer als Geschäftsführer der B.___ GmbH arbeitslosenrechtlich als Arbeitnehmer zu betrachten. Sodann steht fest, dass der Versicherte seit 30. August 2007 als Gesellschafter und Geschäftsführer bzw. seit 12. Dezember 2011 als Liquidator der B.___ GmbH im Handelsregister eingetragen ist. Hätte die Gesellschaft in dieser Zeit ein Gesuch um Kurzarbeitsentschädigung eingereicht, so wäre dieses auf Grund von Art. 31 Abs. 3 lit. c AVIG abgelehnt worden. Vorliegend geht es jedoch um ein Gesuch um Arbeitslosenentschädigung. Die oben dargelegte Rechtsprechung bejaht eine analoge Anwendung von Art. 31 Abs. 3 lit. c AVIG, falls eine Umgehung dieser Norm vorliegt. Die arbeitgeberähnliche Stellung von Arbeitnehmern schliesst mithin nicht stets und schlechthin den Anspruch auf Arbeits­losenentschädigung aus. Die Grenzziehung stellt insbesondere darauf ab, ob ein "Betrieb geschlossen" wird (Anspruch gegeben) oder aber nur "für eine gewisse Zeit vollständig stillgelegt" wird (Anspruch nicht gegeben). 2.4    Aus den Akten ergeht, dass die C.___ AG als Einsatzbetrieb den Einsatzvertrag mit der B.___ GmbH bereits per 31. Dezember 2010 gekündigt hat (act. G 3.1 / 15). Das Arbeitsverhältnis zwischen der B.___ GmbH und dem Versicherten wurde hingegen erst per 31. Oktober 2011 aufgelöst (act. G 3.1 / 13). Wie sich aus den Ausführungen des Beschwerdeführers in seiner Eingabe vom 19. Dezember 2011 an die Beschwerdegegnerin ergibt, erfolgte die Kündigung, weil sich in Aussicht gestellte Aufträge wegen der Rezession verzögerten bzw. ausblieben (vgl. act. G 3.1 / 19). Am 12. Dezember 2011 wurde neu die Liquidation der Gesellschaft im Handelsregister eingetragen, wobei der Versicherte als Liquidator amtete (act. G 3.1 / 18). Angesichts der tatsächlichen Verhältnisse muss festgehalten werden, dass der Beschwerdeführer nach der Auflösung des Arbeitsverhältnisses immer noch massgeblichen Einfluss auf die Entscheidungen des Unternehmens hatte. Er behielt die unternehmerische Dispositionsfreiheit, den Betrieb jederzeit zu reaktivieren und sich bei Bedarf erneut als Arbeitnehmer einzustellen. Letzteres gilt gerade mit Blick auf die spezifische Tätigkeit, welche der Beschwerdeführer für die B.___ GmbH ausübte: Als Analytiker-Programmierer war bzw. ist er bei seiner Arbeit nicht auf eine aufwendige Infrastruktur angewiesen. Die Aufgabe der Geschäftstätigkeit dürfte für die Firma demzufolge kaum mit umfangreichen Liquidationshandlungen verbunden gewesen sein. Dies bedeutet auch, dass der Beschwerdeführer in seiner Eigenschaft als Mehrheitsgesellschafter die Liquidation rückgängig machen und seine Tätigkeit als Arbeitnehmer wiederaufnehmen könnte (vgl. Manfred Küng / Raphael Camp; Das revidierte Recht zur Gesellschaft mit beschränkter Haftung, Zürich 2006, Art. 826 N 16 ff.). Es rechtfertigt sich daher vorliegend kein Abweichen von der grundsätzlichen Regel, dass arbeitgeberähnliche Personen, die als Liquidatoren eingesetzt werden, während der Liquidation keinen Anspruch auf Arbeitslosenentschädigung haben. Bezüglich der Auffassung des Beschwerdeführers, der sinngemäss rügt, sein Anspruch auf Arbeitslosenentschädigung würde mit Blick auf die Liquidationsdauer von mindestens einem Jahr übermässig erschwert, ist im Übrigen darauf hinzuweisen, dass bei einfacheren Verhältnissen die Löschung im Handelsregister bereits drei Monate nach der Vermögensverteilung erfolgen kann (Art. 826 Abs. 2 i.V.m. Art. 745 Abs. 3 des Bundesgesetzes betreffend die Ergänzung des Schweizerischen Zivilgesetzbuches; Fünfter Teil: Obligationenrecht; OR; SR 220; zur Möglichkeit der Zwischenpublikation der Beendigung der Liquidation vor Zustimmung der Steuerbehörden vgl. PVG 2002 Nr. 12). 2.5     Gesamthaft ist eine Missbrauchsgefahr aufgrund der arbeitgeberähnlichen Stellung des Beschwerdeführers bei der B.___ GmbH somit zu bejahen. Entsprechend hat die Beschwerdegegnerin die Anspruchsberechtigung des Beschwerdeführers zum Bezug von Arbeitslosenentschädigung zu Recht verneint.</w:t>
      </w:r>
    </w:p>
    <w:p>
      <w:r>
        <w:rPr>
          <w:b/>
        </w:rPr>
        <w:t>E. 3</w:t>
      </w:r>
    </w:p>
    <w:p>
      <w:r>
        <w:t>Nach dem Gesagten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